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 SLO 6.4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Explain and critically review how struggle, resistance, racial and social justice, solidarity and liberation, as experienced, enacted and studied by Native Americans, African Americans, Asian Americans, and/or Latina and Latino Americans, are relevant to current and structural issues, such as communal, national, international and transnational politics as, for example, in immigration, reparations, settler-colonialism, multiculturalism and language policies.</w:t>
      </w:r>
    </w:p>
    <w:tbl>
      <w:tblPr>
        <w:tblStyle w:val="Table1"/>
        <w:tblW w:w="13755.0" w:type="dxa"/>
        <w:jc w:val="left"/>
        <w:tblInd w:w="-3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880"/>
        <w:gridCol w:w="3090"/>
        <w:gridCol w:w="2850"/>
        <w:gridCol w:w="2790"/>
        <w:tblGridChange w:id="0">
          <w:tblGrid>
            <w:gridCol w:w="2145"/>
            <w:gridCol w:w="2880"/>
            <w:gridCol w:w="3090"/>
            <w:gridCol w:w="2850"/>
            <w:gridCol w:w="2790"/>
          </w:tblGrid>
        </w:tblGridChange>
      </w:tblGrid>
      <w:tr>
        <w:trPr>
          <w:cantSplit w:val="0"/>
          <w:trHeight w:val="242.919921875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Initial (1)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Emerging (2)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Developing (3)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Highly Developed (4)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Conceptual Understanding of Resistance and Social Justice Movements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Identifies limited understanding of the interconnectedness of social movements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lacks examples; misrepresents key concepts of resistance and social justice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key events and concepts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relating to resistance and social justice movements;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examples may be superficial or isolated.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Recognizing multiple resistance and social justice movements and that they didn’t occur in isolation.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Formulates a critical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understanding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 interrelated social justice movements; examples are relevant and contextualized. Clearly identifies external or internal forces.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Evaluates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external and internal tensions of social justice movements. Offers in-depth examples that are insightful, specific, and well-integrated.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Connection to Current and Structural Issues and Contexts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Minimally recognizes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connections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current or structural issues and contexts; ideas are disconnected or vague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Employs connections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but lacks depth or clear linkage to structural issues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Analyzes connections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between past and present structural issues.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Explains historic  themes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current structural issues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Synthesizes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historical and structural issues in relation to social justice movements and demonstrates aspects of self-determination, agency and group empowerment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Critical Thinking and Analysis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but does not critically analyze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how struggle, resistance, racial/social justice, solidarity and liberation, as experienced, enacted and studied by ethnic/racialized groups are relevant to current/structural issues.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Analysis is limited or underdeveloped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may rely on description or single-perspective reasoning.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Engages in some critical thinking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; identifies patterns or implications with general accuracy.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Integrates concepts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explain systems of power;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explores multiple perspectives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the complexities of justice, resistance, and liberation.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(Created May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hr/Z40HGz5wBmdLbEaM+DNJ8VA==">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